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Ю</w:t>
      </w:r>
      <w:r>
        <w:rPr>
          <w:rFonts w:ascii="Times New Roman CYR" w:eastAsia="Times New Roman CYR" w:hAnsi="Times New Roman CYR" w:cs="Times New Roman CYR"/>
          <w:b/>
          <w:bCs/>
        </w:rPr>
        <w:t>маева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Александра Анатольевича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26.09.2024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Юмаев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30000852138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Юмаев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Просил рассмотреть дело в его отсутствии.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Юмаева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№1881008620000852138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Юмаева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Юмаева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письменном ходатайстве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Юмаев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А.А. просит прекратить производство по делу об административном правонарушении, указывая, что определением Арбитражного суда Ханты-Мансийского автономного округа – Югры от 21.03.2025г. принято к производству заявление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Юмаева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А.А. о признании его банкротом и в числе кредитных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задолженностей 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признании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его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банкротом также указана и задолженность по уплате штрафа по делу об административном правонарушении №1881008620000852138.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Указанные доводы не могут быть приняты во внимание, поскольку заявление о признании банкротом принято Арбитражным судом только 21.03.2025г., при этом срок 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назначенного постановлением от 16.07.2024г. у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Юмаева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А.А. был до 25.09.2024г. Он его своевременно не уплатил. При этом по состоянию на 00 час. 01 мин. 26.09.2024 года он не был освобожден от уплаты штрафа, в связи с чем в его действиях име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тся состав административного правонарушения, предусмотренного ч. 1 ст. 20.25 КоАП РФ.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Оснований для признания деяния малозначительным не имеется.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Ю</w:t>
      </w:r>
      <w:r>
        <w:rPr>
          <w:rFonts w:ascii="Times New Roman CYR" w:eastAsia="Times New Roman CYR" w:hAnsi="Times New Roman CYR" w:cs="Times New Roman CYR"/>
          <w:b/>
          <w:bCs/>
        </w:rPr>
        <w:t>маева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Александра Анатольевича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двух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0412365400765004242520112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  <w:r>
        <w:rPr>
          <w:rStyle w:val="cat-UserDefinedgrp-25rplc-4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43">
    <w:name w:val="cat-UserDefined grp-2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